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品味人生  三十位艺文名家与你促膝对话</w:t>
      </w:r>
    </w:p>
    <w:p>
      <w:r>
        <w:rPr>
          <w:rFonts w:ascii="宋体" w:hAnsi="宋体" w:eastAsia="宋体"/>
          <w:sz w:val="24"/>
        </w:rPr>
        <w:t>刘道清，宋致新编选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品味人生  三十位艺文名家与你促膝对话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刘道清，宋致新编选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本书出售、求购地址：https://www.jiaokey.com/book/detail/12338584.html</w:t>
      </w:r>
    </w:p>
    <w:p>
      <w:r>
        <w:t>更多相关图书推荐：https://www.jiaokey.com</w:t>
      </w:r>
    </w:p>
    <w:p>
      <w:r>
        <w:t>刘道清，宋致新编选 其他作品：https://www.jiaokey.com/tag/刘道清，宋致新编选.html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关键词搜索：https://www.jiaokey.com/tag/品味人生  三十位艺文名家与你促膝对话.html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