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召唤好运的100成功法则</w:t>
      </w:r>
    </w:p>
    <w:p>
      <w:r>
        <w:rPr>
          <w:rFonts w:ascii="宋体" w:hAnsi="宋体" w:eastAsia="宋体"/>
          <w:sz w:val="24"/>
        </w:rPr>
        <w:t>无能唱元著；刘素梅译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召唤好运的100成功法则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无能唱元著；刘素梅译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本书出售、求购地址：https://www.jiaokey.com/book/detail/12338582.html</w:t>
      </w:r>
    </w:p>
    <w:p>
      <w:r>
        <w:t>更多相关图书推荐：https://www.jiaokey.com</w:t>
      </w:r>
    </w:p>
    <w:p>
      <w:r>
        <w:t>无能唱元著；刘素梅译 其他作品：https://www.jiaokey.com/tag/无能唱元著；刘素梅译.html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关键词搜索：https://www.jiaokey.com/tag/召唤好运的100成功法则.html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