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克里昂  3  人类心灵的炼金术</w:t>
      </w:r>
    </w:p>
    <w:p>
      <w:r>
        <w:rPr>
          <w:rFonts w:ascii="宋体" w:hAnsi="宋体" w:eastAsia="宋体"/>
          <w:sz w:val="24"/>
        </w:rPr>
        <w:t>（美国）李·卡罗（LeeCarrol）著；李婉愉译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克里昂  3  人类心灵的炼金术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（美国）李·卡罗（LeeCarrol）著；李婉愉译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本书出售、求购地址：https://www.jiaokey.com/book/detail/12338568.html</w:t>
      </w:r>
    </w:p>
    <w:p>
      <w:r>
        <w:t>更多相关图书推荐：https://www.jiaokey.com</w:t>
      </w:r>
    </w:p>
    <w:p>
      <w:r>
        <w:t>（美国）李·卡罗（LeeCarrol）著；李婉愉译 其他作品：https://www.jiaokey.com/tag/（美国）李·卡罗（LeeCarrol）著；李婉愉译.html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关键词搜索：https://www.jiaokey.com/tag/克里昂  3  人类心灵的炼金术.html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