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大彻大悟  石破天惊的慧心智语</w:t>
      </w:r>
    </w:p>
    <w:p>
      <w:r>
        <w:rPr>
          <w:rFonts w:ascii="宋体" w:hAnsi="宋体" w:eastAsia="宋体"/>
          <w:sz w:val="24"/>
        </w:rPr>
        <w:t>（日）尾关宗园著；石荒译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大彻大悟  石破天惊的慧心智语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（日）尾关宗园著；石荒译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本书出售、求购地址：https://www.jiaokey.com/book/detail/12338565.html</w:t>
      </w:r>
    </w:p>
    <w:p>
      <w:r>
        <w:t>更多相关图书推荐：https://www.jiaokey.com</w:t>
      </w:r>
    </w:p>
    <w:p>
      <w:r>
        <w:t>（日）尾关宗园著；石荒译 其他作品：https://www.jiaokey.com/tag/（日）尾关宗园著；石荒译.html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关键词搜索：https://www.jiaokey.com/tag/大彻大悟  石破天惊的慧心智语.html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