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灵犀之眼  如何开户你天赋的心灵工具</w:t>
      </w:r>
    </w:p>
    <w:p>
      <w:r>
        <w:rPr>
          <w:rFonts w:ascii="宋体" w:hAnsi="宋体" w:eastAsia="宋体"/>
          <w:sz w:val="24"/>
        </w:rPr>
        <w:t>卡尔·莱德著；淇亚译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灵犀之眼  如何开户你天赋的心灵工具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卡尔·莱德著；淇亚译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本书出售、求购地址：https://www.jiaokey.com/book/detail/12338560.html</w:t>
      </w:r>
    </w:p>
    <w:p>
      <w:r>
        <w:t>更多相关图书推荐：https://www.jiaokey.com</w:t>
      </w:r>
    </w:p>
    <w:p>
      <w:r>
        <w:t>卡尔·莱德著；淇亚译 其他作品：https://www.jiaokey.com/tag/卡尔·莱德著；淇亚译.html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关键词搜索：https://www.jiaokey.com/tag/灵犀之眼  如何开户你天赋的心灵工具.html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