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让生活均衡一下</w:t>
      </w:r>
    </w:p>
    <w:p>
      <w:r>
        <w:rPr>
          <w:rFonts w:ascii="宋体" w:hAnsi="宋体" w:eastAsia="宋体"/>
          <w:sz w:val="24"/>
        </w:rPr>
        <w:t>佩妲·琳·法瓦基（Peta Lyn Farwagi）著；卢娜译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让生活均衡一下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佩妲·琳·法瓦基（Peta Lyn Farwagi）著；卢娜译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本书出售、求购地址：https://www.jiaokey.com/book/detail/12338557.html</w:t>
      </w:r>
    </w:p>
    <w:p>
      <w:r>
        <w:t>更多相关图书推荐：https://www.jiaokey.com</w:t>
      </w:r>
    </w:p>
    <w:p>
      <w:r>
        <w:t>佩妲·琳·法瓦基（Peta Lyn Farwagi）著；卢娜译 其他作品：https://www.jiaokey.com/tag/佩妲·琳·法瓦基（Peta Lyn Farwagi）著；卢娜译.html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关键词搜索：https://www.jiaokey.com/tag/让生活均衡一下.html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