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流行情报站  血型篇  在各种场合都能自由运用的血型指南</w:t>
      </w:r>
    </w:p>
    <w:p>
      <w:r>
        <w:rPr>
          <w:rFonts w:ascii="宋体" w:hAnsi="宋体" w:eastAsia="宋体"/>
          <w:sz w:val="24"/>
        </w:rPr>
        <w:t>出版编辑部著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流行情报站  血型篇  在各种场合都能自由运用的血型指南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本书出售、求购地址：https://www.jiaokey.com/book/detail/12338546.html</w:t>
      </w:r>
    </w:p>
    <w:p>
      <w:r>
        <w:t>更多相关图书推荐：https://www.jiaokey.com</w:t>
      </w:r>
    </w:p>
    <w:p>
      <w:r>
        <w:t>出版编辑部著 其他作品：https://www.jiaokey.com/tag/出版编辑部著.html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关键词搜索：https://www.jiaokey.com/tag/流行情报站  血型篇  在各种场合都能自由运用的血型指南.html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