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与成功相会  100条向成功者学习成功的捷径</w:t>
      </w:r>
    </w:p>
    <w:p>
      <w:r>
        <w:rPr>
          <w:rFonts w:ascii="宋体" w:hAnsi="宋体" w:eastAsia="宋体"/>
          <w:sz w:val="24"/>
        </w:rPr>
        <w:t>（日本）若山节仔著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与成功相会  100条向成功者学习成功的捷径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（日本）若山节仔著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本书出售、求购地址：https://www.jiaokey.com/book/detail/12338542.html</w:t>
      </w:r>
    </w:p>
    <w:p>
      <w:r>
        <w:t>更多相关图书推荐：https://www.jiaokey.com</w:t>
      </w:r>
    </w:p>
    <w:p>
      <w:r>
        <w:t>（日本）若山节仔著 其他作品：https://www.jiaokey.com/tag/（日本）若山节仔著.html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关键词搜索：https://www.jiaokey.com/tag/与成功相会  100条向成功者学习成功的捷径.html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