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  思索光的本质</w:t>
      </w:r>
    </w:p>
    <w:p>
      <w:r>
        <w:rPr>
          <w:rFonts w:ascii="宋体" w:hAnsi="宋体" w:eastAsia="宋体"/>
          <w:sz w:val="24"/>
        </w:rPr>
        <w:t>玛丽·巴萨诺（Mary Bassano）著；江佩娟译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  思索光的本质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玛丽·巴萨诺（Mary Bassano）著；江佩娟译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本书出售、求购地址：https://www.jiaokey.com/book/detail/12338523.html</w:t>
      </w:r>
    </w:p>
    <w:p>
      <w:r>
        <w:t>更多相关图书推荐：https://www.jiaokey.com</w:t>
      </w:r>
    </w:p>
    <w:p>
      <w:r>
        <w:t>玛丽·巴萨诺（Mary Bassano）著；江佩娟译 其他作品：https://www.jiaokey.com/tag/玛丽·巴萨诺（Mary Bassano）著；江佩娟译.html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关键词搜索：https://www.jiaokey.com/tag/光  思索光的本质.html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