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太平经合校  上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太平经合校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本书出售、求购地址：https://www.jiaokey.com/book/detail/12338516.html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关键词搜索：https://www.jiaokey.com/tag/太平经合校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