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如何在社会中占一席之地</w:t>
      </w:r>
    </w:p>
    <w:p>
      <w:r>
        <w:rPr>
          <w:rFonts w:ascii="宋体" w:hAnsi="宋体" w:eastAsia="宋体"/>
          <w:sz w:val="24"/>
        </w:rPr>
        <w:t>（日）福富太郎著；王昌明译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如何在社会中占一席之地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（日）福富太郎著；王昌明译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本书出售、求购地址：https://www.jiaokey.com/book/detail/12338513.html</w:t>
      </w:r>
    </w:p>
    <w:p>
      <w:r>
        <w:t>更多相关图书推荐：https://www.jiaokey.com</w:t>
      </w:r>
    </w:p>
    <w:p>
      <w:r>
        <w:t>（日）福富太郎著；王昌明译 其他作品：https://www.jiaokey.com/tag/（日）福富太郎著；王昌明译.html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关键词搜索：https://www.jiaokey.com/tag/如何在社会中占一席之地.html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