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光之桥  转化生命的光能应用法</w:t>
      </w:r>
    </w:p>
    <w:p>
      <w:r>
        <w:rPr>
          <w:rFonts w:ascii="宋体" w:hAnsi="宋体" w:eastAsia="宋体"/>
          <w:sz w:val="24"/>
        </w:rPr>
        <w:t>拉乌娜·贺芬尼著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光之桥  转化生命的光能应用法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拉乌娜·贺芬尼著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本书出售、求购地址：https://www.jiaokey.com/book/detail/12338503.html</w:t>
      </w:r>
    </w:p>
    <w:p>
      <w:r>
        <w:t>更多相关图书推荐：https://www.jiaokey.com</w:t>
      </w:r>
    </w:p>
    <w:p>
      <w:r>
        <w:t>拉乌娜·贺芬尼著 其他作品：https://www.jiaokey.com/tag/拉乌娜·贺芬尼著.html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关键词搜索：https://www.jiaokey.com/tag/光之桥  转化生命的光能应用法.html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