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妈妈的锦囊妙计</w:t>
      </w:r>
    </w:p>
    <w:p>
      <w:r>
        <w:rPr>
          <w:rFonts w:ascii="宋体" w:hAnsi="宋体" w:eastAsia="宋体"/>
          <w:sz w:val="24"/>
        </w:rPr>
        <w:t>温蒂·瑞德·克里斯普著；陈怡梅译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温蒂·瑞德·克里斯普著；陈怡梅译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本书出售、求购地址：https://www.jiaokey.com/book/detail/12338501.html</w:t>
      </w:r>
    </w:p>
    <w:p>
      <w:r>
        <w:t>更多相关图书推荐：https://www.jiaokey.com</w:t>
      </w:r>
    </w:p>
    <w:p>
      <w:r>
        <w:t>温蒂·瑞德·克里斯普著；陈怡梅译 其他作品：https://www.jiaokey.com/tag/温蒂·瑞德·克里斯普著；陈怡梅译.html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关键词搜索：https://www.jiaokey.com/tag/妈妈的锦囊妙计.html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