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实践  创新  广东省社会科学院第五次思想政治工作座谈会论文集</w:t>
      </w:r>
    </w:p>
    <w:p>
      <w:r>
        <w:t>作者：李子彪，许辉耀主编</w:t>
      </w:r>
    </w:p>
    <w:p>
      <w:r>
        <w:t>出版社：广东社会科学院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学习  实践  创新  广东省社会科学院第五次思想政治工作座谈会论文集 评论地址：https://www.jiaokey.com/book/detail/12338478.html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