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第3卷  伟大的同盟  下  战争临到美国  第4分册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第3卷  伟大的同盟  下  战争临到美国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本书出售、求购地址：https://www.jiaokey.com/book/detail/12338446.html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第3卷  伟大的同盟  下  战争临到美国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