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第四卷  命运的关键  上部：日本的猛攻  第2分册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第四卷  命运的关键  上部：日本的猛攻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本书出售、求购地址：https://www.jiaokey.com/book/detail/12338444.html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关键词搜索：https://www.jiaokey.com/tag/第二次世界大战回忆录  第四卷  命运的关键  上部：日本的猛攻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