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第2次世界大战回忆录  第5卷  紧缩包围圈  上  战胜意大利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第2次世界大战回忆录  第5卷  紧缩包围圈  上  战胜意大利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本书出售、求购地址：https://www.jiaokey.com/book/detail/12338442.html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关键词搜索：https://www.jiaokey.com/tag/第2次世界大战回忆录  第5卷  紧缩包围圈  上  战胜意大利.html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