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24小时管理通才</w:t>
      </w:r>
    </w:p>
    <w:p>
      <w:r>
        <w:rPr>
          <w:rFonts w:ascii="宋体" w:hAnsi="宋体" w:eastAsia="宋体"/>
          <w:sz w:val="24"/>
        </w:rPr>
        <w:t>（美）亚历山大·希亚姆（Alexander Hiam）著；刘新民译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24小时管理通才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（美）亚历山大·希亚姆（Alexander Hiam）著；刘新民译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本书出售、求购地址：https://www.jiaokey.com/book/detail/12338428.html</w:t>
      </w:r>
    </w:p>
    <w:p>
      <w:r>
        <w:t>更多相关图书推荐：https://www.jiaokey.com</w:t>
      </w:r>
    </w:p>
    <w:p>
      <w:r>
        <w:t>（美）亚历山大·希亚姆（Alexander Hiam）著；刘新民译 其他作品：https://www.jiaokey.com/tag/（美）亚历山大·希亚姆（Alexander Hiam）著；刘新民译.html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关键词搜索：https://www.jiaokey.com/tag/24小时管理通才.html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