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决定一生的8种素质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决定一生的8种素质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本书出售、求购地址：https://www.jiaokey.com/book/detail/12338366.html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关键词搜索：https://www.jiaokey.com/tag/决定一生的8种素质.html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