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书名：方法涵养与成才之路</w:t>
      </w:r>
    </w:p>
    <w:p>
      <w:r>
        <w:t>作者：韩俊，伍世伴编著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总页数：401</w:t>
      </w:r>
    </w:p>
    <w:p>
      <w:r>
        <w:t>更多请访问教客网: www.jiaokey.com</w:t>
      </w:r>
    </w:p>
    <w:p>
      <w:r>
        <w:t>方法涵养与成才之路 评论地址：https://www.jiaokey.com/book/detail/12338362.html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