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地形篇、火攻篇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地形篇、火攻篇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本书出售、求购地址：https://www.jiaokey.com/book/detail/12338338.html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地形篇、火攻篇.html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