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孙子兵法智谋故事总集  九变篇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孙子兵法智谋故事总集  九变篇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本书出售、求购地址：https://www.jiaokey.com/book/detail/12338337.html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关键词搜索：https://www.jiaokey.com/tag/孙子兵法智谋故事总集  九变篇.html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