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孙子兵法智谋故事总集  军争篇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孙子兵法智谋故事总集  军争篇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本书出售、求购地址：https://www.jiaokey.com/book/detail/12338336.html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关键词搜索：https://www.jiaokey.com/tag/孙子兵法智谋故事总集  军争篇.html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