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经典话语的现代性观照</w:t>
      </w:r>
    </w:p>
    <w:p>
      <w:r>
        <w:rPr>
          <w:rFonts w:ascii="宋体" w:hAnsi="宋体" w:eastAsia="宋体"/>
          <w:sz w:val="24"/>
        </w:rPr>
        <w:t>黄曼君，毛正天编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经典话语的现代性观照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黄曼君，毛正天编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本书出售、求购地址：https://www.jiaokey.com/book/detail/12338335.html</w:t>
      </w:r>
    </w:p>
    <w:p>
      <w:r>
        <w:t>更多相关图书推荐：https://www.jiaokey.com</w:t>
      </w:r>
    </w:p>
    <w:p>
      <w:r>
        <w:t>黄曼君，毛正天编 其他作品：https://www.jiaokey.com/tag/黄曼君，毛正天编.html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关键词搜索：https://www.jiaokey.com/tag/经典话语的现代性观照.html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