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心我论  对自我和灵魂的奇思冥想</w:t>
      </w:r>
    </w:p>
    <w:p>
      <w:r>
        <w:rPr>
          <w:rFonts w:ascii="宋体" w:hAnsi="宋体" w:eastAsia="宋体"/>
          <w:sz w:val="24"/>
        </w:rPr>
        <w:t>（美）道格拉斯·R.霍夫施塔特（D.R.Hofstadter），（美）丹尼尔·C.丹尼特（D.C.Dennett）编著；陈鲁明译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心我论  对自我和灵魂的奇思冥想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（美）道格拉斯·R.霍夫施塔特（D.R.Hofstadter），（美）丹尼尔·C.丹尼特（D.C.Dennett）编著；陈鲁明译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本书出售、求购地址：https://www.jiaokey.com/book/detail/12338319.html</w:t>
      </w:r>
    </w:p>
    <w:p>
      <w:r>
        <w:t>更多相关图书推荐：https://www.jiaokey.com</w:t>
      </w:r>
    </w:p>
    <w:p>
      <w:r>
        <w:t>（美）道格拉斯·R.霍夫施塔特（D.R.Hofstadter），（美）丹尼尔·C.丹尼特（D.C.Dennett）编著；陈鲁明译 其他作品：https://www.jiaokey.com/tag/（美）道格拉斯·R.霍夫施塔特（D.R.Hofstadter），（美）丹尼尔·C.丹尼特（D.C.Dennett）编著；陈鲁明译.html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关键词搜索：https://www.jiaokey.com/tag/心我论  对自我和灵魂的奇思冥想.html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