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书名：20世纪中国妇女  摄影集</w:t>
      </w:r>
    </w:p>
    <w:p>
      <w:r>
        <w:t>作者：新华通讯社新闻摄影部编；王金玲撰文</w:t>
      </w:r>
    </w:p>
    <w:p>
      <w:r>
        <w:t>出版社：杭州：浙江教育出版社</w:t>
      </w:r>
    </w:p>
    <w:p>
      <w:r>
        <w:t>出版日期：1999.04</w:t>
      </w:r>
    </w:p>
    <w:p>
      <w:r>
        <w:t>总页数：158</w:t>
      </w:r>
    </w:p>
    <w:p>
      <w:r>
        <w:t>更多请访问教客网: www.jiaokey.com</w:t>
      </w:r>
    </w:p>
    <w:p>
      <w:r>
        <w:t>20世纪中国妇女  摄影集 评论地址：https://www.jiaokey.com/book/detail/12338311.html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