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书名：厦门与台湾关系发展三十年研究  《告台湾同胞书》发表以来的探索和实践</w:t>
      </w:r>
    </w:p>
    <w:p>
      <w:r>
        <w:t>作者：周明伟著</w:t>
      </w:r>
    </w:p>
    <w:p>
      <w:r>
        <w:t>出版社：厦门：厦门大学出版社</w:t>
      </w:r>
    </w:p>
    <w:p>
      <w:r>
        <w:t>出版日期：2008.11</w:t>
      </w:r>
    </w:p>
    <w:p>
      <w:r>
        <w:t>总页数：298</w:t>
      </w:r>
    </w:p>
    <w:p>
      <w:r>
        <w:t>更多请访问教客网: www.jiaokey.com</w:t>
      </w:r>
    </w:p>
    <w:p>
      <w:r>
        <w:t>厦门与台湾关系发展三十年研究  《告台湾同胞书》发表以来的探索和实践 评论地址：https://www.jiaokey.com/book/detail/12338305.html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