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楠溪江宗族村落  摄影集</w:t>
      </w:r>
    </w:p>
    <w:p>
      <w:r>
        <w:rPr>
          <w:rFonts w:ascii="宋体" w:hAnsi="宋体" w:eastAsia="宋体"/>
          <w:sz w:val="24"/>
        </w:rPr>
        <w:t>阮仪三主编；潘嘉来撰文；潘嘉来等摄影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楠溪江宗族村落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阮仪三主编；潘嘉来撰文；潘嘉来等摄影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本书出售、求购地址：https://www.jiaokey.com/book/detail/12338291.html</w:t>
      </w:r>
    </w:p>
    <w:p>
      <w:r>
        <w:t>更多相关图书推荐：https://www.jiaokey.com</w:t>
      </w:r>
    </w:p>
    <w:p>
      <w:r>
        <w:t>阮仪三主编；潘嘉来撰文；潘嘉来等摄影 其他作品：https://www.jiaokey.com/tag/阮仪三主编；潘嘉来撰文；潘嘉来等摄影.html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关键词搜索：https://www.jiaokey.com/tag/楠溪江宗族村落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