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小学科专题精讲  修订版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小学科专题精讲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本书出售、求购地址：https://www.jiaokey.com/book/detail/12338267.html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关键词搜索：https://www.jiaokey.com/tag/小学科专题精讲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