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大哉中华  制度与文明中国社会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大哉中华  制度与文明中国社会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本书出售、求购地址：https://www.jiaokey.com/book/detail/12338262.html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关键词搜索：https://www.jiaokey.com/tag/大哉中华  制度与文明中国社会.html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