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书名：乡镇公务员通用能力建设与提升</w:t>
      </w:r>
    </w:p>
    <w:p>
      <w:r>
        <w:t>作者：吴爱明，刘文杰主编</w:t>
      </w:r>
    </w:p>
    <w:p>
      <w:r>
        <w:t>出版社：北京：国家行政学院出版社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乡镇公务员通用能力建设与提升 评论地址：https://www.jiaokey.com/book/detail/12338248.html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