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书名：嘤鸣·友声</w:t>
      </w:r>
    </w:p>
    <w:p>
      <w:r>
        <w:t>作者：张劲夫编</w:t>
      </w:r>
    </w:p>
    <w:p>
      <w:r>
        <w:t>出版社：北京:中国财政经济出版社,2004.05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嘤鸣·友声 评论地址：https://www.jiaokey.com/book/detail/12338239.html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