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明清江南农村社会与民间信仰</w:t>
      </w:r>
    </w:p>
    <w:p>
      <w:r>
        <w:rPr>
          <w:rFonts w:ascii="宋体" w:hAnsi="宋体" w:eastAsia="宋体"/>
          <w:sz w:val="24"/>
        </w:rPr>
        <w:t>（日）滨岛敦俊著；朱海滨译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明清江南农村社会与民间信仰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（日）滨岛敦俊著；朱海滨译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本书出售、求购地址：https://www.jiaokey.com/book/detail/12338217.html</w:t>
      </w:r>
    </w:p>
    <w:p>
      <w:r>
        <w:t>更多相关图书推荐：https://www.jiaokey.com</w:t>
      </w:r>
    </w:p>
    <w:p>
      <w:r>
        <w:t>（日）滨岛敦俊著；朱海滨译 其他作品：https://www.jiaokey.com/tag/（日）滨岛敦俊著；朱海滨译.html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关键词搜索：https://www.jiaokey.com/tag/明清江南农村社会与民间信仰.html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