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书名：年轻的朋友，请跟我来  “延中杯”上海新经济组织青年活动创意设计大赛优秀创意集</w:t>
      </w:r>
    </w:p>
    <w:p>
      <w:r>
        <w:t>作者：共青团上海市委员会组织部编</w:t>
      </w:r>
    </w:p>
    <w:p>
      <w:r>
        <w:t>出版社：上海：上海大学出版社</w:t>
      </w:r>
    </w:p>
    <w:p>
      <w:r>
        <w:t>出版日期：2002.04</w:t>
      </w:r>
    </w:p>
    <w:p>
      <w:r>
        <w:t>总页数：242</w:t>
      </w:r>
    </w:p>
    <w:p>
      <w:r>
        <w:t>更多请访问教客网: www.jiaokey.com</w:t>
      </w:r>
    </w:p>
    <w:p>
      <w:r>
        <w:t>年轻的朋友，请跟我来  “延中杯”上海新经济组织青年活动创意设计大赛优秀创意集 评论地址：https://www.jiaokey.com/book/detail/12338215.html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