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书名：在中国特色社会主义旗帜指引下开拓成功发展之路——对全国十八个典型地区的调研报告</w:t>
      </w:r>
    </w:p>
    <w:p>
      <w:r>
        <w:t>作者：中央政策研究室，中央财经领导小组办公室联合调研组著</w:t>
      </w:r>
    </w:p>
    <w:p>
      <w:r>
        <w:t>出版社：北京：研究出版社</w:t>
      </w:r>
    </w:p>
    <w:p>
      <w:r>
        <w:t>出版日期：2008.12</w:t>
      </w:r>
    </w:p>
    <w:p>
      <w:r>
        <w:t>总页数：209</w:t>
      </w:r>
    </w:p>
    <w:p>
      <w:r>
        <w:t>更多请访问教客网: www.jiaokey.com</w:t>
      </w:r>
    </w:p>
    <w:p>
      <w:r>
        <w:t>在中国特色社会主义旗帜指引下开拓成功发展之路——对全国十八个典型地区的调研报告 评论地址：https://www.jiaokey.com/book/detail/12338160.html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