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书名：公共管理求索  2008总第3辑</w:t>
      </w:r>
    </w:p>
    <w:p>
      <w:r>
        <w:t>作者：叶子荣主编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公共管理求索  2008总第3辑 评论地址：https://www.jiaokey.com/book/detail/12338151.html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