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“三个代表”兴中华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“三个代表”兴中华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本书出售、求购地址：https://www.jiaokey.com/book/detail/12338112.html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关键词搜索：https://www.jiaokey.com/tag/“三个代表”兴中华.html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