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书名：党风廉政建设和反腐败斗争的伟大纲领  中央纪委三次全会精神学习读本</w:t>
      </w:r>
    </w:p>
    <w:p>
      <w:r>
        <w:t>作者：本书编写组编</w:t>
      </w:r>
    </w:p>
    <w:p>
      <w:r>
        <w:t>出版社：北京：新华出版社</w:t>
      </w:r>
    </w:p>
    <w:p>
      <w:r>
        <w:t>出版日期：2004.02</w:t>
      </w:r>
    </w:p>
    <w:p>
      <w:r>
        <w:t>总页数：164</w:t>
      </w:r>
    </w:p>
    <w:p>
      <w:r>
        <w:t>更多请访问教客网: www.jiaokey.com</w:t>
      </w:r>
    </w:p>
    <w:p>
      <w:r>
        <w:t>党风廉政建设和反腐败斗争的伟大纲领  中央纪委三次全会精神学习读本 评论地址：https://www.jiaokey.com/book/detail/12338051.html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