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书名：执政党的建设</w:t>
      </w:r>
    </w:p>
    <w:p>
      <w:r>
        <w:t>作者：萧新生主编</w:t>
      </w:r>
    </w:p>
    <w:p>
      <w:r>
        <w:t>出版社：北京:红旗出版社,2003.12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执政党的建设 评论地址：https://www.jiaokey.com/book/detail/12338044.html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