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战争生物观与制生权预见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战争生物观与制生权预见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本书出售、求购地址：https://www.jiaokey.com/book/detail/12338026.html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关键词搜索：https://www.jiaokey.com/tag/战争生物观与制生权预见.html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