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每个人的经济学</w:t>
      </w:r>
    </w:p>
    <w:p>
      <w:r>
        <w:rPr>
          <w:rFonts w:ascii="宋体" w:hAnsi="宋体" w:eastAsia="宋体"/>
          <w:sz w:val="24"/>
        </w:rPr>
        <w:t>（加）吉姆·斯坦福（Stanford，J.）著；刘慧峰等译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（加）吉姆·斯坦福（Stanford，J.）著；刘慧峰等译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本书出售、求购地址：https://www.jiaokey.com/book/detail/12338022.html</w:t>
      </w:r>
    </w:p>
    <w:p>
      <w:r>
        <w:t>更多相关图书推荐：https://www.jiaokey.com</w:t>
      </w:r>
    </w:p>
    <w:p>
      <w:r>
        <w:t>（加）吉姆·斯坦福（Stanford，J.）著；刘慧峰等译 其他作品：https://www.jiaokey.com/tag/（加）吉姆·斯坦福（Stanford，J.）著；刘慧峰等译.html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关键词搜索：https://www.jiaokey.com/tag/每个人的经济学.html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