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碧海群狼：二战德国U艇全史  下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碧海群狼：二战德国U艇全史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本书出售、求购地址：https://www.jiaokey.com/book/detail/12338001.html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关键词搜索：https://www.jiaokey.com/tag/碧海群狼：二战德国U艇全史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