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宋任穷纪念文集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宋任穷纪念文集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本书出售、求购地址：https://www.jiaokey.com/book/detail/12337973.html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关键词搜索：https://www.jiaokey.com/tag/宋任穷纪念文集.html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