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中华人民共和国大事记  1949-2009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本书出售、求购地址：https://www.jiaokey.com/book/detail/12337962.html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