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东京审判·战争责任·战后责任</w:t>
      </w:r>
    </w:p>
    <w:p>
      <w:r>
        <w:rPr>
          <w:rFonts w:ascii="宋体" w:hAnsi="宋体" w:eastAsia="宋体"/>
          <w:sz w:val="24"/>
        </w:rPr>
        <w:t>（日）大沼保昭著；宋志勇译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东京审判·战争责任·战后责任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（日）大沼保昭著；宋志勇译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本书出售、求购地址：https://www.jiaokey.com/book/detail/12337958.html</w:t>
      </w:r>
    </w:p>
    <w:p>
      <w:r>
        <w:t>更多相关图书推荐：https://www.jiaokey.com</w:t>
      </w:r>
    </w:p>
    <w:p>
      <w:r>
        <w:t>（日）大沼保昭著；宋志勇译 其他作品：https://www.jiaokey.com/tag/（日）大沼保昭著；宋志勇译.html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关键词搜索：https://www.jiaokey.com/tag/东京审判·战争责任·战后责任.html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