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书名：路线  中国共产党的磨难</w:t>
      </w:r>
    </w:p>
    <w:p>
      <w:r>
        <w:t>作者：龚云著</w:t>
      </w:r>
    </w:p>
    <w:p>
      <w:r>
        <w:t>出版社：南昌：江西高校出版社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路线  中国共产党的磨难 评论地址：https://www.jiaokey.com/book/detail/12337925.html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