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现实挑战与路径选择  民族精神的对策研究</w:t>
      </w:r>
    </w:p>
    <w:p>
      <w:r>
        <w:rPr>
          <w:rFonts w:ascii="宋体" w:hAnsi="宋体" w:eastAsia="宋体"/>
          <w:sz w:val="24"/>
        </w:rPr>
        <w:t>刘献君主编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现实挑战与路径选择  民族精神的对策研究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本书出售、求购地址：https://www.jiaokey.com/book/detail/12337922.html</w:t>
      </w:r>
    </w:p>
    <w:p>
      <w:r>
        <w:t>更多相关图书推荐：https://www.jiaokey.com</w:t>
      </w:r>
    </w:p>
    <w:p>
      <w:r>
        <w:t>刘献君主编 其他作品：https://www.jiaokey.com/tag/刘献君主编.html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关键词搜索：https://www.jiaokey.com/tag/现实挑战与路径选择  民族精神的对策研究.html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