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文化反思与价值建构：全球化与民族精神</w:t>
      </w:r>
    </w:p>
    <w:p>
      <w:r>
        <w:rPr>
          <w:rFonts w:ascii="宋体" w:hAnsi="宋体" w:eastAsia="宋体"/>
          <w:sz w:val="24"/>
        </w:rPr>
        <w:t>欧阳康佳主编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文化反思与价值建构：全球化与民族精神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本书出售、求购地址：https://www.jiaokey.com/book/detail/12337921.html</w:t>
      </w:r>
    </w:p>
    <w:p>
      <w:r>
        <w:t>更多相关图书推荐：https://www.jiaokey.com</w:t>
      </w:r>
    </w:p>
    <w:p>
      <w:r>
        <w:t>欧阳康佳主编 其他作品：https://www.jiaokey.com/tag/欧阳康佳主编.html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关键词搜索：https://www.jiaokey.com/tag/文化反思与价值建构：全球化与民族精神.html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