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基层维稳与综治工作探索实践  下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基层维稳与综治工作探索实践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本书出售、求购地址：https://www.jiaokey.com/book/detail/12337885.html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关键词搜索：https://www.jiaokey.com/tag/基层维稳与综治工作探索实践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