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历史是个什么玩意儿  1  袁腾飞说中国史  上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历史是个什么玩意儿  1  袁腾飞说中国史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本书出售、求购地址：https://www.jiaokey.com/book/detail/12337867.html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上海锦绣文章出版社 出版图书：https://www.jiaokey.com/tag/上海锦绣文章出版社.html</w:t>
      </w:r>
    </w:p>
    <w:p>
      <w:r>
        <w:t>关键词搜索：https://www.jiaokey.com/tag/历史是个什么玩意儿  1  袁腾飞说中国史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